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лицом, состоящим под административным надзором, имеет ограничение, возложенное решением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.2023 в виде запрета пребывания вне жилого помещения, являющегося местом его жительства с 22.00 часов до 06.00 часов, ежедневно,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8rplc-1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по месту жительства, чем нарушил ограничение, возложенное судом.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посещения поднадзорного лица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свидетеля;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подвергнуть наказанию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нистративного ареста сроком на 13 (тринадца</w:t>
      </w:r>
      <w:r>
        <w:rPr>
          <w:rFonts w:ascii="Times New Roman" w:eastAsia="Times New Roman" w:hAnsi="Times New Roman" w:cs="Times New Roman"/>
          <w:sz w:val="28"/>
          <w:szCs w:val="28"/>
        </w:rPr>
        <w:t>ть)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9rplc-2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28</w:t>
      </w:r>
      <w:r>
        <w:rPr>
          <w:rFonts w:ascii="Times New Roman" w:eastAsia="Times New Roman" w:hAnsi="Times New Roman" w:cs="Times New Roman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 Слесарева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8">
    <w:name w:val="cat-Time grp-18 rplc-18"/>
    <w:basedOn w:val="DefaultParagraphFont"/>
  </w:style>
  <w:style w:type="character" w:customStyle="1" w:styleId="cat-Timegrp-19rplc-26">
    <w:name w:val="cat-Time grp-19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